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25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Шихмурзаева Артура Алимпашаевича,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11.12.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Тюменская область, Сургутский район, г. Лянтор,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Шихмурзаев А.А.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0005230006959440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Шихмурзаев А.А.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СМС-извещение получено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12.02.2025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Шихмурзаев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Шихмурзаев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Шихмурзаев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18810</w:t>
      </w:r>
      <w:r>
        <w:rPr>
          <w:rFonts w:ascii="Times New Roman" w:eastAsia="Times New Roman" w:hAnsi="Times New Roman" w:cs="Times New Roman"/>
          <w:sz w:val="28"/>
          <w:szCs w:val="28"/>
        </w:rPr>
        <w:t>005230006959440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30.09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Шихмурзаев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Кодекса Российской Федерации об административных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Шихмурзаева Артура Алимпашаевича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000.00 /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Шихмурзаев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152520188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864969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8">
    <w:name w:val="cat-UserDefined grp-28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E2995-D497-496B-9D44-ACA54F75677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